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5B2C0" w14:textId="62E5748B" w:rsidR="001E4689" w:rsidRPr="00747EFB" w:rsidRDefault="001E4689" w:rsidP="001E4689">
      <w:pPr>
        <w:pStyle w:val="Balk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EFB">
        <w:rPr>
          <w:rFonts w:ascii="Times New Roman" w:hAnsi="Times New Roman" w:cs="Times New Roman"/>
          <w:color w:val="000000" w:themeColor="text1"/>
          <w:sz w:val="24"/>
          <w:szCs w:val="24"/>
        </w:rPr>
        <w:t>EK 6</w:t>
      </w:r>
    </w:p>
    <w:p w14:paraId="3A8EA4D0" w14:textId="229E29CE" w:rsidR="003D5FAF" w:rsidRPr="00747EFB" w:rsidRDefault="003C285B" w:rsidP="001E4689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EF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900F3" w:rsidRPr="00747EFB">
        <w:rPr>
          <w:rFonts w:ascii="Times New Roman" w:hAnsi="Times New Roman" w:cs="Times New Roman"/>
          <w:color w:val="000000" w:themeColor="text1"/>
          <w:sz w:val="24"/>
          <w:szCs w:val="24"/>
        </w:rPr>
        <w:t>PROJE EKİBİ</w:t>
      </w:r>
      <w:r w:rsidRPr="00747EFB">
        <w:rPr>
          <w:rFonts w:ascii="Times New Roman" w:hAnsi="Times New Roman" w:cs="Times New Roman"/>
          <w:color w:val="000000" w:themeColor="text1"/>
          <w:sz w:val="24"/>
          <w:szCs w:val="24"/>
        </w:rPr>
        <w:t>AKRAN DEĞERLENDİRME FORMU</w:t>
      </w:r>
    </w:p>
    <w:p w14:paraId="14853A74" w14:textId="77777777" w:rsidR="00747EFB" w:rsidRPr="00747EFB" w:rsidRDefault="00747EFB" w:rsidP="00747EFB">
      <w:pPr>
        <w:rPr>
          <w:rFonts w:ascii="Times New Roman" w:hAnsi="Times New Roman" w:cs="Times New Roman"/>
          <w:sz w:val="24"/>
          <w:szCs w:val="24"/>
        </w:rPr>
      </w:pPr>
    </w:p>
    <w:p w14:paraId="0D8F70AA" w14:textId="239A7AFB" w:rsidR="00747EFB" w:rsidRDefault="00747EFB" w:rsidP="00567A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Bu form</w:t>
      </w:r>
      <w:r w:rsidRPr="00747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adaylarının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ekibinde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7EFB">
        <w:rPr>
          <w:rFonts w:ascii="Times New Roman" w:hAnsi="Times New Roman" w:cs="Times New Roman"/>
          <w:sz w:val="24"/>
          <w:szCs w:val="24"/>
        </w:rPr>
        <w:t>alan</w:t>
      </w:r>
      <w:proofErr w:type="spellEnd"/>
      <w:proofErr w:type="gram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tüm</w:t>
      </w:r>
      <w:proofErr w:type="spellEnd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ekip</w:t>
      </w:r>
      <w:proofErr w:type="spellEnd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arkadaşlarını</w:t>
      </w:r>
      <w:proofErr w:type="spellEnd"/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bireysel</w:t>
      </w:r>
      <w:proofErr w:type="spellEnd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olarak</w:t>
      </w:r>
      <w:proofErr w:type="spellEnd"/>
      <w:r w:rsidRPr="00747EF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topluma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uygulamaları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sürecindeki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katkıları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açık</w:t>
      </w:r>
      <w:proofErr w:type="spellEnd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uçlu</w:t>
      </w:r>
      <w:proofErr w:type="spellEnd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sorularla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değerlendirmeleri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>.</w:t>
      </w:r>
      <w:r w:rsidR="003C28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67A6B" w:rsidRPr="00567A6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Bu </w:t>
      </w:r>
      <w:proofErr w:type="spellStart"/>
      <w:r w:rsidR="00567A6B" w:rsidRPr="00567A6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doğrultuda</w:t>
      </w:r>
      <w:proofErr w:type="spellEnd"/>
      <w:r w:rsidR="00567A6B" w:rsidRPr="00567A6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567A6B" w:rsidRPr="00567A6B">
        <w:rPr>
          <w:rFonts w:ascii="Times New Roman" w:hAnsi="Times New Roman" w:cs="Times New Roman"/>
          <w:sz w:val="24"/>
          <w:szCs w:val="24"/>
        </w:rPr>
        <w:t>a</w:t>
      </w:r>
      <w:r w:rsidRPr="00567A6B">
        <w:rPr>
          <w:rFonts w:ascii="Times New Roman" w:hAnsi="Times New Roman" w:cs="Times New Roman"/>
          <w:sz w:val="24"/>
          <w:szCs w:val="24"/>
        </w:rPr>
        <w:t>şağıda</w:t>
      </w:r>
      <w:proofErr w:type="spellEnd"/>
      <w:r w:rsidRPr="00567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B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567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7A6B">
        <w:rPr>
          <w:rFonts w:ascii="Times New Roman" w:hAnsi="Times New Roman" w:cs="Times New Roman"/>
          <w:sz w:val="24"/>
          <w:szCs w:val="24"/>
        </w:rPr>
        <w:t>alan</w:t>
      </w:r>
      <w:proofErr w:type="spellEnd"/>
      <w:proofErr w:type="gramEnd"/>
      <w:r w:rsidRPr="00567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B">
        <w:rPr>
          <w:rFonts w:ascii="Times New Roman" w:hAnsi="Times New Roman" w:cs="Times New Roman"/>
          <w:sz w:val="24"/>
          <w:szCs w:val="24"/>
        </w:rPr>
        <w:t>soruları</w:t>
      </w:r>
      <w:proofErr w:type="spellEnd"/>
      <w:r w:rsidRPr="00567A6B">
        <w:rPr>
          <w:rFonts w:ascii="Times New Roman" w:hAnsi="Times New Roman" w:cs="Times New Roman"/>
          <w:sz w:val="24"/>
          <w:szCs w:val="24"/>
        </w:rPr>
        <w:t xml:space="preserve">, </w:t>
      </w:r>
      <w:r w:rsidRPr="00567A6B">
        <w:rPr>
          <w:rFonts w:ascii="Times New Roman" w:hAnsi="Times New Roman" w:cs="Times New Roman"/>
          <w:b/>
          <w:bCs/>
          <w:sz w:val="24"/>
          <w:szCs w:val="24"/>
        </w:rPr>
        <w:t xml:space="preserve">her </w:t>
      </w:r>
      <w:proofErr w:type="spellStart"/>
      <w:r w:rsidRPr="00567A6B">
        <w:rPr>
          <w:rFonts w:ascii="Times New Roman" w:hAnsi="Times New Roman" w:cs="Times New Roman"/>
          <w:b/>
          <w:bCs/>
          <w:sz w:val="24"/>
          <w:szCs w:val="24"/>
        </w:rPr>
        <w:t>ekip</w:t>
      </w:r>
      <w:proofErr w:type="spellEnd"/>
      <w:r w:rsidRPr="00567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A6B">
        <w:rPr>
          <w:rFonts w:ascii="Times New Roman" w:hAnsi="Times New Roman" w:cs="Times New Roman"/>
          <w:b/>
          <w:bCs/>
          <w:sz w:val="24"/>
          <w:szCs w:val="24"/>
        </w:rPr>
        <w:t>arkadaşınız</w:t>
      </w:r>
      <w:proofErr w:type="spellEnd"/>
      <w:r w:rsidRPr="00567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A6B">
        <w:rPr>
          <w:rFonts w:ascii="Times New Roman" w:hAnsi="Times New Roman" w:cs="Times New Roman"/>
          <w:b/>
          <w:bCs/>
          <w:sz w:val="24"/>
          <w:szCs w:val="24"/>
        </w:rPr>
        <w:t>için</w:t>
      </w:r>
      <w:proofErr w:type="spellEnd"/>
      <w:r w:rsidRPr="00567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A6B">
        <w:rPr>
          <w:rFonts w:ascii="Times New Roman" w:hAnsi="Times New Roman" w:cs="Times New Roman"/>
          <w:b/>
          <w:bCs/>
          <w:sz w:val="24"/>
          <w:szCs w:val="24"/>
        </w:rPr>
        <w:t>ayrı</w:t>
      </w:r>
      <w:proofErr w:type="spellEnd"/>
      <w:r w:rsidRPr="00567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A6B">
        <w:rPr>
          <w:rFonts w:ascii="Times New Roman" w:hAnsi="Times New Roman" w:cs="Times New Roman"/>
          <w:b/>
          <w:bCs/>
          <w:sz w:val="24"/>
          <w:szCs w:val="24"/>
        </w:rPr>
        <w:t>ayrı</w:t>
      </w:r>
      <w:proofErr w:type="spellEnd"/>
      <w:r w:rsidRPr="00567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B">
        <w:rPr>
          <w:rFonts w:ascii="Times New Roman" w:hAnsi="Times New Roman" w:cs="Times New Roman"/>
          <w:sz w:val="24"/>
          <w:szCs w:val="24"/>
        </w:rPr>
        <w:t>doldurunuz</w:t>
      </w:r>
      <w:proofErr w:type="spellEnd"/>
      <w:r w:rsidRPr="00567A6B">
        <w:rPr>
          <w:rFonts w:ascii="Times New Roman" w:hAnsi="Times New Roman" w:cs="Times New Roman"/>
          <w:sz w:val="24"/>
          <w:szCs w:val="24"/>
        </w:rPr>
        <w:t>.</w:t>
      </w:r>
    </w:p>
    <w:p w14:paraId="65478BEA" w14:textId="77777777" w:rsidR="00567A6B" w:rsidRPr="00567A6B" w:rsidRDefault="00567A6B" w:rsidP="00567A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DD5D6F" w14:textId="1ABCE3B0" w:rsidR="00747EFB" w:rsidRPr="00747EFB" w:rsidRDefault="00747EFB" w:rsidP="00747E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EFB">
        <w:rPr>
          <w:rFonts w:ascii="Times New Roman" w:hAnsi="Times New Roman" w:cs="Times New Roman"/>
          <w:b/>
          <w:bCs/>
          <w:sz w:val="24"/>
          <w:szCs w:val="24"/>
        </w:rPr>
        <w:t>Değerlendirilen</w:t>
      </w:r>
      <w:proofErr w:type="spellEnd"/>
      <w:r w:rsidRPr="00747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b/>
          <w:bCs/>
          <w:sz w:val="24"/>
          <w:szCs w:val="24"/>
        </w:rPr>
        <w:t>Grup</w:t>
      </w:r>
      <w:proofErr w:type="spellEnd"/>
      <w:r w:rsidRPr="00747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b/>
          <w:bCs/>
          <w:sz w:val="24"/>
          <w:szCs w:val="24"/>
        </w:rPr>
        <w:t>Arkadaşının</w:t>
      </w:r>
      <w:proofErr w:type="spellEnd"/>
      <w:r w:rsidR="00567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7A6B">
        <w:rPr>
          <w:rFonts w:ascii="Times New Roman" w:hAnsi="Times New Roman" w:cs="Times New Roman"/>
          <w:b/>
          <w:bCs/>
          <w:sz w:val="24"/>
          <w:szCs w:val="24"/>
        </w:rPr>
        <w:t>Adı</w:t>
      </w:r>
      <w:proofErr w:type="spellEnd"/>
      <w:r w:rsidR="00567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7A6B">
        <w:rPr>
          <w:rFonts w:ascii="Times New Roman" w:hAnsi="Times New Roman" w:cs="Times New Roman"/>
          <w:b/>
          <w:bCs/>
          <w:sz w:val="24"/>
          <w:szCs w:val="24"/>
        </w:rPr>
        <w:t>Soyadı</w:t>
      </w:r>
      <w:proofErr w:type="spellEnd"/>
      <w:r w:rsidR="00567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454CAA" w14:textId="77777777" w:rsidR="00567A6B" w:rsidRDefault="00567A6B" w:rsidP="001E46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B98F0" w14:textId="04DD1A44" w:rsidR="003D5FAF" w:rsidRPr="00747EFB" w:rsidRDefault="003C285B" w:rsidP="001E4689">
      <w:pPr>
        <w:jc w:val="both"/>
        <w:rPr>
          <w:rFonts w:ascii="Times New Roman" w:hAnsi="Times New Roman" w:cs="Times New Roman"/>
          <w:sz w:val="24"/>
          <w:szCs w:val="24"/>
        </w:rPr>
      </w:pPr>
      <w:r w:rsidRPr="00747EF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arkadaş</w:t>
      </w:r>
      <w:r w:rsidR="001E4689" w:rsidRPr="00747EFB">
        <w:rPr>
          <w:rFonts w:ascii="Times New Roman" w:hAnsi="Times New Roman" w:cs="Times New Roman"/>
          <w:sz w:val="24"/>
          <w:szCs w:val="24"/>
        </w:rPr>
        <w:t>larınızın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etkinli</w:t>
      </w:r>
      <w:r w:rsidR="00747EFB" w:rsidRPr="00747EF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sürecine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katılım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düzeyini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nasıl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7EFB">
        <w:rPr>
          <w:rFonts w:ascii="Times New Roman" w:hAnsi="Times New Roman" w:cs="Times New Roman"/>
          <w:sz w:val="24"/>
          <w:szCs w:val="24"/>
        </w:rPr>
        <w:t>değerlendiri</w:t>
      </w:r>
      <w:r w:rsidR="00747EFB" w:rsidRPr="00747EFB">
        <w:rPr>
          <w:rFonts w:ascii="Times New Roman" w:hAnsi="Times New Roman" w:cs="Times New Roman"/>
          <w:sz w:val="24"/>
          <w:szCs w:val="24"/>
        </w:rPr>
        <w:t>yorsunuz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D16F026" w14:textId="5BE93320" w:rsidR="003D5FAF" w:rsidRPr="00747EFB" w:rsidRDefault="00567A6B" w:rsidP="001E4689">
      <w:pPr>
        <w:jc w:val="both"/>
        <w:rPr>
          <w:rFonts w:ascii="Times New Roman" w:hAnsi="Times New Roman" w:cs="Times New Roman"/>
          <w:sz w:val="24"/>
          <w:szCs w:val="24"/>
        </w:rPr>
      </w:pPr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7CE26" w14:textId="66365A9E" w:rsidR="003D5FAF" w:rsidRDefault="003C285B" w:rsidP="001E4689">
      <w:pPr>
        <w:jc w:val="both"/>
        <w:rPr>
          <w:rFonts w:ascii="Times New Roman" w:hAnsi="Times New Roman" w:cs="Times New Roman"/>
          <w:sz w:val="24"/>
          <w:szCs w:val="24"/>
        </w:rPr>
      </w:pPr>
      <w:r w:rsidRPr="00747EF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arkadaşlarınızın</w:t>
      </w:r>
      <w:proofErr w:type="spell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çalışmal</w:t>
      </w:r>
      <w:r w:rsidR="001E4689" w:rsidRPr="00747EFB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sağladığı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katkıları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7EFB" w:rsidRPr="00747EFB">
        <w:rPr>
          <w:rFonts w:ascii="Times New Roman" w:hAnsi="Times New Roman" w:cs="Times New Roman"/>
          <w:sz w:val="24"/>
          <w:szCs w:val="24"/>
        </w:rPr>
        <w:t>alma</w:t>
      </w:r>
      <w:proofErr w:type="gram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fikir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üretme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süreci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vb.)</w:t>
      </w:r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açıklayınız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>.</w:t>
      </w:r>
    </w:p>
    <w:p w14:paraId="6079424C" w14:textId="77777777" w:rsidR="00567A6B" w:rsidRPr="00747EFB" w:rsidRDefault="00567A6B" w:rsidP="001E46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89464" w14:textId="2E7466B2" w:rsidR="00567A6B" w:rsidRDefault="003C285B" w:rsidP="001E4689">
      <w:pPr>
        <w:jc w:val="both"/>
        <w:rPr>
          <w:rFonts w:ascii="Times New Roman" w:hAnsi="Times New Roman" w:cs="Times New Roman"/>
          <w:sz w:val="24"/>
          <w:szCs w:val="24"/>
        </w:rPr>
      </w:pPr>
      <w:r w:rsidRPr="00747EF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arkadaşınızın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sorumluluk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bilinci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görevleri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zamanında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biçimde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getirme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durumu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görüşleriniz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EFB" w:rsidRPr="00747EFB">
        <w:rPr>
          <w:rFonts w:ascii="Times New Roman" w:hAnsi="Times New Roman" w:cs="Times New Roman"/>
          <w:sz w:val="24"/>
          <w:szCs w:val="24"/>
        </w:rPr>
        <w:t>nelerdir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>?</w:t>
      </w:r>
    </w:p>
    <w:p w14:paraId="53D1B0B1" w14:textId="77777777" w:rsidR="00567A6B" w:rsidRDefault="00567A6B" w:rsidP="001E46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9393E" w14:textId="46C94264" w:rsidR="00747EFB" w:rsidRPr="00747EFB" w:rsidRDefault="00747EFB" w:rsidP="001E468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A6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47EFB">
        <w:rPr>
          <w:rFonts w:ascii="Times New Roman" w:hAnsi="Times New Roman" w:cs="Times New Roman"/>
          <w:sz w:val="24"/>
          <w:szCs w:val="24"/>
        </w:rPr>
        <w:t>Grup</w:t>
      </w:r>
      <w:proofErr w:type="gram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arkadaşınızın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içi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becerilerini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nasıl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değerlendiriyorsunuz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>?</w:t>
      </w:r>
    </w:p>
    <w:p w14:paraId="26F5B6BF" w14:textId="7452B6F8" w:rsidR="00747EFB" w:rsidRPr="00747EFB" w:rsidRDefault="00747EFB" w:rsidP="00747E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EB6DA" w14:textId="53177AA7" w:rsidR="003D5FAF" w:rsidRPr="00747EFB" w:rsidRDefault="00567A6B" w:rsidP="001E468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7E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4689" w:rsidRPr="00747EFB">
        <w:rPr>
          <w:rFonts w:ascii="Times New Roman" w:hAnsi="Times New Roman" w:cs="Times New Roman"/>
          <w:sz w:val="24"/>
          <w:szCs w:val="24"/>
        </w:rPr>
        <w:t>Grup</w:t>
      </w:r>
      <w:proofErr w:type="gram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arkadaş</w:t>
      </w:r>
      <w:r w:rsidR="00747EFB" w:rsidRPr="00747EFB">
        <w:rPr>
          <w:rFonts w:ascii="Times New Roman" w:hAnsi="Times New Roman" w:cs="Times New Roman"/>
          <w:sz w:val="24"/>
          <w:szCs w:val="24"/>
        </w:rPr>
        <w:t>ınızın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g</w:t>
      </w:r>
      <w:r w:rsidRPr="00747EFB">
        <w:rPr>
          <w:rFonts w:ascii="Times New Roman" w:hAnsi="Times New Roman" w:cs="Times New Roman"/>
          <w:sz w:val="24"/>
          <w:szCs w:val="24"/>
        </w:rPr>
        <w:t>üçlü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yönleri</w:t>
      </w:r>
      <w:proofErr w:type="spell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sizce</w:t>
      </w:r>
      <w:proofErr w:type="spell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nelerdir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? </w:t>
      </w:r>
      <w:r w:rsidR="001E4689" w:rsidRPr="00747EFB">
        <w:rPr>
          <w:rFonts w:ascii="Times New Roman" w:hAnsi="Times New Roman" w:cs="Times New Roman"/>
          <w:sz w:val="24"/>
          <w:szCs w:val="24"/>
        </w:rPr>
        <w:br/>
      </w:r>
    </w:p>
    <w:p w14:paraId="0969A8E2" w14:textId="7F64DFC3" w:rsidR="003D5FAF" w:rsidRDefault="00567A6B" w:rsidP="001E4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47E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arkadaş</w:t>
      </w:r>
      <w:r w:rsidR="00747EFB" w:rsidRPr="00747EFB">
        <w:rPr>
          <w:rFonts w:ascii="Times New Roman" w:hAnsi="Times New Roman" w:cs="Times New Roman"/>
          <w:sz w:val="24"/>
          <w:szCs w:val="24"/>
        </w:rPr>
        <w:t>ınızın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geliştir</w:t>
      </w:r>
      <w:r w:rsidR="00747EFB" w:rsidRPr="00747EFB">
        <w:rPr>
          <w:rFonts w:ascii="Times New Roman" w:hAnsi="Times New Roman" w:cs="Times New Roman"/>
          <w:sz w:val="24"/>
          <w:szCs w:val="24"/>
        </w:rPr>
        <w:t>mesi</w:t>
      </w:r>
      <w:proofErr w:type="spellEnd"/>
      <w:r w:rsidR="00747EFB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yönleri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689" w:rsidRPr="00747EFB">
        <w:rPr>
          <w:rFonts w:ascii="Times New Roman" w:hAnsi="Times New Roman" w:cs="Times New Roman"/>
          <w:sz w:val="24"/>
          <w:szCs w:val="24"/>
        </w:rPr>
        <w:t>sizce</w:t>
      </w:r>
      <w:proofErr w:type="spellEnd"/>
      <w:r w:rsidR="001E4689"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nelerdir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>?</w:t>
      </w:r>
    </w:p>
    <w:p w14:paraId="167879FD" w14:textId="77777777" w:rsidR="00567A6B" w:rsidRPr="00747EFB" w:rsidRDefault="00567A6B" w:rsidP="001E46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9A1B9" w14:textId="157323AB" w:rsidR="00747EFB" w:rsidRPr="00747EFB" w:rsidRDefault="00747EFB" w:rsidP="001E4689">
      <w:pPr>
        <w:jc w:val="both"/>
        <w:rPr>
          <w:rFonts w:ascii="Times New Roman" w:hAnsi="Times New Roman" w:cs="Times New Roman"/>
          <w:sz w:val="24"/>
          <w:szCs w:val="24"/>
        </w:rPr>
      </w:pPr>
      <w:r w:rsidRPr="00747EFB">
        <w:rPr>
          <w:rStyle w:val="Gl"/>
          <w:rFonts w:ascii="Times New Roman" w:hAnsi="Times New Roman" w:cs="Times New Roman"/>
          <w:sz w:val="24"/>
          <w:szCs w:val="24"/>
        </w:rPr>
        <w:t>Not:</w:t>
      </w:r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ekipteki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r w:rsidRPr="00747EFB">
        <w:rPr>
          <w:rStyle w:val="Gl"/>
          <w:rFonts w:ascii="Times New Roman" w:hAnsi="Times New Roman" w:cs="Times New Roman"/>
          <w:sz w:val="24"/>
          <w:szCs w:val="24"/>
        </w:rPr>
        <w:t xml:space="preserve">her </w:t>
      </w:r>
      <w:proofErr w:type="spellStart"/>
      <w:r w:rsidRPr="00747EFB">
        <w:rPr>
          <w:rStyle w:val="Gl"/>
          <w:rFonts w:ascii="Times New Roman" w:hAnsi="Times New Roman" w:cs="Times New Roman"/>
          <w:sz w:val="24"/>
          <w:szCs w:val="24"/>
        </w:rPr>
        <w:t>bir</w:t>
      </w:r>
      <w:proofErr w:type="spellEnd"/>
      <w:r w:rsidRPr="00747EFB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sz w:val="24"/>
          <w:szCs w:val="24"/>
        </w:rPr>
        <w:t>üye</w:t>
      </w:r>
      <w:proofErr w:type="spellEnd"/>
      <w:r w:rsidRPr="00747EFB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sz w:val="24"/>
          <w:szCs w:val="24"/>
        </w:rPr>
        <w:t>için</w:t>
      </w:r>
      <w:proofErr w:type="spellEnd"/>
      <w:r w:rsidRPr="00747EFB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sz w:val="24"/>
          <w:szCs w:val="24"/>
        </w:rPr>
        <w:t>ayrı</w:t>
      </w:r>
      <w:proofErr w:type="spellEnd"/>
      <w:r w:rsidRPr="00747EFB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Style w:val="Gl"/>
          <w:rFonts w:ascii="Times New Roman" w:hAnsi="Times New Roman" w:cs="Times New Roman"/>
          <w:sz w:val="24"/>
          <w:szCs w:val="24"/>
        </w:rPr>
        <w:t>ayrı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çoğaltılarak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EFB">
        <w:rPr>
          <w:rFonts w:ascii="Times New Roman" w:hAnsi="Times New Roman" w:cs="Times New Roman"/>
          <w:sz w:val="24"/>
          <w:szCs w:val="24"/>
        </w:rPr>
        <w:t>doldurulmalıdır</w:t>
      </w:r>
      <w:proofErr w:type="spellEnd"/>
      <w:r w:rsidRPr="00747EFB">
        <w:rPr>
          <w:rFonts w:ascii="Times New Roman" w:hAnsi="Times New Roman" w:cs="Times New Roman"/>
          <w:sz w:val="24"/>
          <w:szCs w:val="24"/>
        </w:rPr>
        <w:t>.</w:t>
      </w:r>
    </w:p>
    <w:sectPr w:rsidR="00747EFB" w:rsidRPr="00747E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00F3"/>
    <w:rsid w:val="001E4689"/>
    <w:rsid w:val="0029639D"/>
    <w:rsid w:val="00326F90"/>
    <w:rsid w:val="003C285B"/>
    <w:rsid w:val="003D5FAF"/>
    <w:rsid w:val="003F0FEC"/>
    <w:rsid w:val="00567A6B"/>
    <w:rsid w:val="00600ABB"/>
    <w:rsid w:val="00747EFB"/>
    <w:rsid w:val="00755D28"/>
    <w:rsid w:val="00895A87"/>
    <w:rsid w:val="00AA1D8D"/>
    <w:rsid w:val="00B47730"/>
    <w:rsid w:val="00B81BB8"/>
    <w:rsid w:val="00C654D6"/>
    <w:rsid w:val="00CB0664"/>
    <w:rsid w:val="00ED48B4"/>
    <w:rsid w:val="00ED5F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8E30A"/>
  <w14:defaultImageDpi w14:val="300"/>
  <w15:docId w15:val="{AE88DF83-0176-F443-8809-42D51F82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D240DD-4E2B-4161-AABB-6DCE605E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RW</cp:lastModifiedBy>
  <cp:revision>10</cp:revision>
  <dcterms:created xsi:type="dcterms:W3CDTF">2013-12-23T23:15:00Z</dcterms:created>
  <dcterms:modified xsi:type="dcterms:W3CDTF">2026-04-06T12:51:00Z</dcterms:modified>
  <cp:category/>
</cp:coreProperties>
</file>